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Doctor Strange    </w:t>
      </w:r>
      <w:r>
        <w:t xml:space="preserve">   Black Panther    </w:t>
      </w:r>
      <w:r>
        <w:t xml:space="preserve">   Star Lord    </w:t>
      </w:r>
      <w:r>
        <w:t xml:space="preserve">   Scarlett Witch    </w:t>
      </w:r>
      <w:r>
        <w:t xml:space="preserve">   Ultron    </w:t>
      </w:r>
      <w:r>
        <w:t xml:space="preserve">   Spider Man    </w:t>
      </w:r>
      <w:r>
        <w:t xml:space="preserve">   Mjolnir    </w:t>
      </w:r>
      <w:r>
        <w:t xml:space="preserve">   Tesseract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Ant Man    </w:t>
      </w:r>
      <w:r>
        <w:t xml:space="preserve">   Falcon    </w:t>
      </w:r>
      <w:r>
        <w:t xml:space="preserve">   Hawkeye    </w:t>
      </w:r>
      <w:r>
        <w:t xml:space="preserve">   Black Widow    </w:t>
      </w:r>
      <w:r>
        <w:t xml:space="preserve">   Hulk    </w:t>
      </w:r>
      <w:r>
        <w:t xml:space="preserve">   Thanos    </w:t>
      </w:r>
      <w:r>
        <w:t xml:space="preserve">   Loki    </w:t>
      </w:r>
      <w:r>
        <w:t xml:space="preserve">   Thor    </w:t>
      </w:r>
      <w:r>
        <w:t xml:space="preserve">   Bucky    </w:t>
      </w:r>
      <w:r>
        <w:t xml:space="preserve">   Captain America    </w:t>
      </w:r>
      <w:r>
        <w:t xml:space="preserve">   Iron Man    </w:t>
      </w:r>
      <w:r>
        <w:t xml:space="preserve">   Avengers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Wordsearch</dc:title>
  <dcterms:created xsi:type="dcterms:W3CDTF">2021-10-11T11:49:37Z</dcterms:created>
  <dcterms:modified xsi:type="dcterms:W3CDTF">2021-10-11T11:49:37Z</dcterms:modified>
</cp:coreProperties>
</file>