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CaptainAmerica    </w:t>
      </w:r>
      <w:r>
        <w:t xml:space="preserve">   Drax    </w:t>
      </w:r>
      <w:r>
        <w:t xml:space="preserve">   Gamora    </w:t>
      </w:r>
      <w:r>
        <w:t xml:space="preserve">   Groot    </w:t>
      </w:r>
      <w:r>
        <w:t xml:space="preserve">   Hulk    </w:t>
      </w:r>
      <w:r>
        <w:t xml:space="preserve">   Infinity    </w:t>
      </w:r>
      <w:r>
        <w:t xml:space="preserve">   Marvel    </w:t>
      </w:r>
      <w:r>
        <w:t xml:space="preserve">   Mind    </w:t>
      </w:r>
      <w:r>
        <w:t xml:space="preserve">   Natasha    </w:t>
      </w:r>
      <w:r>
        <w:t xml:space="preserve">   NickFury    </w:t>
      </w:r>
      <w:r>
        <w:t xml:space="preserve">   PepperPots    </w:t>
      </w:r>
      <w:r>
        <w:t xml:space="preserve">   Power    </w:t>
      </w:r>
      <w:r>
        <w:t xml:space="preserve">   Quill    </w:t>
      </w:r>
      <w:r>
        <w:t xml:space="preserve">   Reality    </w:t>
      </w:r>
      <w:r>
        <w:t xml:space="preserve">   Rocket    </w:t>
      </w:r>
      <w:r>
        <w:t xml:space="preserve">   Soul    </w:t>
      </w:r>
      <w:r>
        <w:t xml:space="preserve">   Space    </w:t>
      </w:r>
      <w:r>
        <w:t xml:space="preserve">   SpiderMan    </w:t>
      </w:r>
      <w:r>
        <w:t xml:space="preserve">   StanLee    </w:t>
      </w:r>
      <w:r>
        <w:t xml:space="preserve">   Thanos    </w:t>
      </w:r>
      <w:r>
        <w:t xml:space="preserve">   Time    </w:t>
      </w:r>
      <w:r>
        <w:t xml:space="preserve">   Tony    </w:t>
      </w:r>
      <w:r>
        <w:t xml:space="preserve">   Ultron    </w:t>
      </w:r>
      <w:r>
        <w:t xml:space="preserve">   Vision    </w:t>
      </w:r>
      <w:r>
        <w:t xml:space="preserve">   Wakanda    </w:t>
      </w:r>
      <w:r>
        <w:t xml:space="preserve">   Wanda    </w:t>
      </w:r>
      <w:r>
        <w:t xml:space="preserve">   Wong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Wordsearch</dc:title>
  <dcterms:created xsi:type="dcterms:W3CDTF">2021-10-11T11:50:00Z</dcterms:created>
  <dcterms:modified xsi:type="dcterms:W3CDTF">2021-10-11T11:50:00Z</dcterms:modified>
</cp:coreProperties>
</file>