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Marvel and DC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Robin    </w:t>
      </w:r>
      <w:r>
        <w:t xml:space="preserve">   X-Men    </w:t>
      </w:r>
      <w:r>
        <w:t xml:space="preserve">   Scarlet Witch    </w:t>
      </w:r>
      <w:r>
        <w:t xml:space="preserve">   Joker    </w:t>
      </w:r>
      <w:r>
        <w:t xml:space="preserve">   Captain America    </w:t>
      </w:r>
      <w:r>
        <w:t xml:space="preserve">   Iron Man    </w:t>
      </w:r>
      <w:r>
        <w:t xml:space="preserve">   Avengers    </w:t>
      </w:r>
      <w:r>
        <w:t xml:space="preserve">   superman    </w:t>
      </w:r>
      <w:r>
        <w:t xml:space="preserve">   Black Widow    </w:t>
      </w:r>
      <w:r>
        <w:t xml:space="preserve">   Spiderman    </w:t>
      </w:r>
      <w:r>
        <w:t xml:space="preserve">   Batman    </w:t>
      </w:r>
      <w:r>
        <w:t xml:space="preserve">   Wonder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and DC</dc:title>
  <dcterms:created xsi:type="dcterms:W3CDTF">2021-10-11T11:48:08Z</dcterms:created>
  <dcterms:modified xsi:type="dcterms:W3CDTF">2021-10-11T11:48:08Z</dcterms:modified>
</cp:coreProperties>
</file>