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Marvel and DC Characters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Black Panther    </w:t>
      </w:r>
      <w:r>
        <w:t xml:space="preserve">   Nightcrawler    </w:t>
      </w:r>
      <w:r>
        <w:t xml:space="preserve">   Dr. Strange    </w:t>
      </w:r>
      <w:r>
        <w:t xml:space="preserve">   Magneto    </w:t>
      </w:r>
      <w:r>
        <w:t xml:space="preserve">   Wolverine    </w:t>
      </w:r>
      <w:r>
        <w:t xml:space="preserve">   Hawkeye    </w:t>
      </w:r>
      <w:r>
        <w:t xml:space="preserve">   Green Lantern    </w:t>
      </w:r>
      <w:r>
        <w:t xml:space="preserve">   Flash    </w:t>
      </w:r>
      <w:r>
        <w:t xml:space="preserve">   Superman    </w:t>
      </w:r>
      <w:r>
        <w:t xml:space="preserve">   Batman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 and DC Characters </dc:title>
  <dcterms:created xsi:type="dcterms:W3CDTF">2021-10-11T11:48:18Z</dcterms:created>
  <dcterms:modified xsi:type="dcterms:W3CDTF">2021-10-11T11:48:18Z</dcterms:modified>
</cp:coreProperties>
</file>