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can manipulate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New York City, first name is Peter, lives with his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name is Arthur Curry and protects Atlantis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strong and fast.  King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a bow and arrow and protects Star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 to Earth from planet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parents were killed in front of him &amp; his first name is Bruce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name is Logan and was played in movies by Hugh Jackman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Multi-billionaire, very smart, owner of Stark Industries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power comes from his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Shoots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is Jefferson Pierce and can manipulate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name is Barry Allen and protects Central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name is Steve Rogers, old but has a young, strong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make him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Amazonian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name is Billy Batson and is actually a 12 year old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Clown Prince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have been many of this character, most famous is Dick Grayson.  Protects Gotham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the god of thunder</w:t>
            </w:r>
          </w:p>
        </w:tc>
      </w:tr>
    </w:tbl>
    <w:p>
      <w:pPr>
        <w:pStyle w:val="WordBankMedium"/>
      </w:pPr>
      <w:r>
        <w:t xml:space="preserve">   Superman    </w:t>
      </w:r>
      <w:r>
        <w:t xml:space="preserve">   Batman    </w:t>
      </w:r>
      <w:r>
        <w:t xml:space="preserve">   Spiderman    </w:t>
      </w:r>
      <w:r>
        <w:t xml:space="preserve">   Ironman    </w:t>
      </w:r>
      <w:r>
        <w:t xml:space="preserve">   Aquaman    </w:t>
      </w:r>
      <w:r>
        <w:t xml:space="preserve">   Wonder Woman    </w:t>
      </w:r>
      <w:r>
        <w:t xml:space="preserve">   Human Torch    </w:t>
      </w:r>
      <w:r>
        <w:t xml:space="preserve">   Green Lantern    </w:t>
      </w:r>
      <w:r>
        <w:t xml:space="preserve">   Thor    </w:t>
      </w:r>
      <w:r>
        <w:t xml:space="preserve">   Wolverine    </w:t>
      </w:r>
      <w:r>
        <w:t xml:space="preserve">   Hawkeye    </w:t>
      </w:r>
      <w:r>
        <w:t xml:space="preserve">   Flash    </w:t>
      </w:r>
      <w:r>
        <w:t xml:space="preserve">   Captain America    </w:t>
      </w:r>
      <w:r>
        <w:t xml:space="preserve">   Hulk    </w:t>
      </w:r>
      <w:r>
        <w:t xml:space="preserve">   Black Lightning    </w:t>
      </w:r>
      <w:r>
        <w:t xml:space="preserve">   Green Arrow    </w:t>
      </w:r>
      <w:r>
        <w:t xml:space="preserve">   Shazam    </w:t>
      </w:r>
      <w:r>
        <w:t xml:space="preserve">   Robin    </w:t>
      </w:r>
      <w:r>
        <w:t xml:space="preserve">   Joker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Crossword</dc:title>
  <dcterms:created xsi:type="dcterms:W3CDTF">2021-10-11T11:48:38Z</dcterms:created>
  <dcterms:modified xsi:type="dcterms:W3CDTF">2021-10-11T11:48:38Z</dcterms:modified>
</cp:coreProperties>
</file>