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 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billionaire obsessed with finding the way to make atoms move apart and therefore,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18-yr old in the 1940's; is the leader of the 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Clown Prince of Crime who just wants to see everyone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normal person in Coast City until he joins a corp that makes him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ordinary person with the power of Greeks gods like Zeus, Apollo, and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former billionaire and founder of OsCorp turned villain; Spider-Man's arch nemesis, aka Norman Osborn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 of Odinson, and the Norse 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genius billionaire before training for 5 years; greatest detective in the DC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former District Attorney in Gotham city turned villain; uses a coin to decide what 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orphan who has the special ability inside him to be an expert marksman/archer; aka Clint Barton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men who merged with each other to fly using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Scarlet Speedster and one of the fastest men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villain obsessed with speed who murdered 2 of his time remnants in order to fool Team Flash; his real name is Hunter Zolomon from Earth-2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mad titan obsessed with finding the Infinity Gauntlet and a major Avengers villain; the purple gorilla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soldier enhanced by the Weapon X program which laced him with Adamantium claws and skeleton; his name is 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billionaire cast ashore an island and became profound at archery; the emerald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schooler from Queens; one of the most athletic people in the Marvel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reporter from The Daily Planet; his original home is in Kansas/Krypton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genius billionaire who is the protector of the African nation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genius billionaire philanthropist and richest person in the Marvel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mutant with the power to manipulate iron; a iconic X-Men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Odin, the Norse God Allfather, with the power to hurl lightning;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AI robot created by Tony Stark and Bruce Banner; one of The Avengers worst villains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kryptonian experiment gone wrong; the ultimate villain for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complete opposite of The Scarlet Speedster; a time traveler from another timeline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scientist who saved someone exposed to gamma radiation with some bad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billionaire obsessed with finding the way to make atoms move apart and therefore, shrink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 Heroes and Villains</dc:title>
  <dcterms:created xsi:type="dcterms:W3CDTF">2021-10-11T11:48:03Z</dcterms:created>
  <dcterms:modified xsi:type="dcterms:W3CDTF">2021-10-11T11:48:03Z</dcterms:modified>
</cp:coreProperties>
</file>