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Superhero Scramble</w:t>
      </w:r>
    </w:p>
    <w:p>
      <w:pPr>
        <w:pStyle w:val="Questions"/>
      </w:pPr>
      <w:r>
        <w:t xml:space="preserve">1. RIDAVDEEL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ONMO GTKHIN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DOORTC TENARSG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SIRPNHEU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EPYRUOBS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INRO TSIF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AQUANAM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MHASZA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GHSTO ERRID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AWHNKMA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ORGYCB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ATAINPC IRIBNAT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EOBSROT LDGO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ANUMH TRCOH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HASLF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Superhero Scramble</dc:title>
  <dcterms:created xsi:type="dcterms:W3CDTF">2021-10-11T11:47:56Z</dcterms:created>
  <dcterms:modified xsi:type="dcterms:W3CDTF">2021-10-11T11:47:56Z</dcterms:modified>
</cp:coreProperties>
</file>