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captain america    </w:t>
      </w:r>
      <w:r>
        <w:t xml:space="preserve">   comicbook    </w:t>
      </w:r>
      <w:r>
        <w:t xml:space="preserve">   cyclops    </w:t>
      </w:r>
      <w:r>
        <w:t xml:space="preserve">   dare devil    </w:t>
      </w:r>
      <w:r>
        <w:t xml:space="preserve">   Dead Pool    </w:t>
      </w:r>
      <w:r>
        <w:t xml:space="preserve">   fantastic four    </w:t>
      </w:r>
      <w:r>
        <w:t xml:space="preserve">   gambit    </w:t>
      </w:r>
      <w:r>
        <w:t xml:space="preserve">   ghost rider    </w:t>
      </w:r>
      <w:r>
        <w:t xml:space="preserve">   hulk    </w:t>
      </w:r>
      <w:r>
        <w:t xml:space="preserve">   ironman    </w:t>
      </w:r>
      <w:r>
        <w:t xml:space="preserve">   luke cage    </w:t>
      </w:r>
      <w:r>
        <w:t xml:space="preserve">   magnito    </w:t>
      </w:r>
      <w:r>
        <w:t xml:space="preserve">   spiderman    </w:t>
      </w:r>
      <w:r>
        <w:t xml:space="preserve">   stan lee    </w:t>
      </w:r>
      <w:r>
        <w:t xml:space="preserve">   storm    </w:t>
      </w:r>
      <w:r>
        <w:t xml:space="preserve">   the avengers    </w:t>
      </w:r>
      <w:r>
        <w:t xml:space="preserve">   thepunisher    </w:t>
      </w:r>
      <w:r>
        <w:t xml:space="preserve">   thor    </w:t>
      </w:r>
      <w:r>
        <w:t xml:space="preserve">   Venom    </w:t>
      </w:r>
      <w:r>
        <w:t xml:space="preserve">   wolverine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2021-10-11T11:48:25Z</dcterms:created>
  <dcterms:modified xsi:type="dcterms:W3CDTF">2021-10-11T11:48:25Z</dcterms:modified>
</cp:coreProperties>
</file>