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Marvel cinematic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Quicksilver    </w:t>
      </w:r>
      <w:r>
        <w:t xml:space="preserve">   Valkyrie    </w:t>
      </w:r>
      <w:r>
        <w:t xml:space="preserve">   Phil coulson    </w:t>
      </w:r>
      <w:r>
        <w:t xml:space="preserve">   Odin    </w:t>
      </w:r>
      <w:r>
        <w:t xml:space="preserve">   Heimdall    </w:t>
      </w:r>
      <w:r>
        <w:t xml:space="preserve">   Winter soldier    </w:t>
      </w:r>
      <w:r>
        <w:t xml:space="preserve">   Korg    </w:t>
      </w:r>
      <w:r>
        <w:t xml:space="preserve">   Mantis    </w:t>
      </w:r>
      <w:r>
        <w:t xml:space="preserve">   Antman    </w:t>
      </w:r>
      <w:r>
        <w:t xml:space="preserve">   Captain marvel    </w:t>
      </w:r>
      <w:r>
        <w:t xml:space="preserve">   Nick fury    </w:t>
      </w:r>
      <w:r>
        <w:t xml:space="preserve">   Drax    </w:t>
      </w:r>
      <w:r>
        <w:t xml:space="preserve">   Gamora    </w:t>
      </w:r>
      <w:r>
        <w:t xml:space="preserve">   Rocket    </w:t>
      </w:r>
      <w:r>
        <w:t xml:space="preserve">   Groot    </w:t>
      </w:r>
      <w:r>
        <w:t xml:space="preserve">   Starlord    </w:t>
      </w:r>
      <w:r>
        <w:t xml:space="preserve">   Doctor strange    </w:t>
      </w:r>
      <w:r>
        <w:t xml:space="preserve">   Wasp    </w:t>
      </w:r>
      <w:r>
        <w:t xml:space="preserve">   Spiderman    </w:t>
      </w:r>
      <w:r>
        <w:t xml:space="preserve">   Black panther    </w:t>
      </w:r>
      <w:r>
        <w:t xml:space="preserve">   Vision    </w:t>
      </w:r>
      <w:r>
        <w:t xml:space="preserve">   Scarlet witch    </w:t>
      </w:r>
      <w:r>
        <w:t xml:space="preserve">   Falcon    </w:t>
      </w:r>
      <w:r>
        <w:t xml:space="preserve">   Warmachine    </w:t>
      </w:r>
      <w:r>
        <w:t xml:space="preserve">   Hawkeye    </w:t>
      </w:r>
      <w:r>
        <w:t xml:space="preserve">   Blackwidow    </w:t>
      </w:r>
      <w:r>
        <w:t xml:space="preserve">   Hulk    </w:t>
      </w:r>
      <w:r>
        <w:t xml:space="preserve">   Thor    </w:t>
      </w:r>
      <w:r>
        <w:t xml:space="preserve">   Captain america    </w:t>
      </w:r>
      <w:r>
        <w:t xml:space="preserve">   Ironman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cinematic universe</dc:title>
  <dcterms:created xsi:type="dcterms:W3CDTF">2021-10-11T11:48:55Z</dcterms:created>
  <dcterms:modified xsi:type="dcterms:W3CDTF">2021-10-11T11:48:55Z</dcterms:modified>
</cp:coreProperties>
</file>