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cinematic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Black widow    </w:t>
      </w:r>
      <w:r>
        <w:t xml:space="preserve">   Captain America    </w:t>
      </w:r>
      <w:r>
        <w:t xml:space="preserve">   Deadpool    </w:t>
      </w:r>
      <w:r>
        <w:t xml:space="preserve">   Doctor strange    </w:t>
      </w:r>
      <w:r>
        <w:t xml:space="preserve">   Doormamu    </w:t>
      </w:r>
      <w:r>
        <w:t xml:space="preserve">   Hella    </w:t>
      </w:r>
      <w:r>
        <w:t xml:space="preserve">   Hulk    </w:t>
      </w:r>
      <w:r>
        <w:t xml:space="preserve">   Hydra    </w:t>
      </w:r>
      <w:r>
        <w:t xml:space="preserve">   Iron man    </w:t>
      </w:r>
      <w:r>
        <w:t xml:space="preserve">   Mjolnir    </w:t>
      </w:r>
      <w:r>
        <w:t xml:space="preserve">   Red skull    </w:t>
      </w:r>
      <w:r>
        <w:t xml:space="preserve">   Scarlet witch    </w:t>
      </w:r>
      <w:r>
        <w:t xml:space="preserve">   Shield    </w:t>
      </w:r>
      <w:r>
        <w:t xml:space="preserve">   Spiderman    </w:t>
      </w:r>
      <w:r>
        <w:t xml:space="preserve">   Squirrel girl    </w:t>
      </w:r>
      <w:r>
        <w:t xml:space="preserve">   Strombreaker    </w:t>
      </w:r>
      <w:r>
        <w:t xml:space="preserve">   Thanos    </w:t>
      </w:r>
      <w:r>
        <w:t xml:space="preserve">   The end game    </w:t>
      </w:r>
      <w:r>
        <w:t xml:space="preserve">   Thor    </w:t>
      </w:r>
      <w:r>
        <w:t xml:space="preserve">   Venom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</dc:title>
  <dcterms:created xsi:type="dcterms:W3CDTF">2021-10-11T11:49:03Z</dcterms:created>
  <dcterms:modified xsi:type="dcterms:W3CDTF">2021-10-11T11:49:03Z</dcterms:modified>
</cp:coreProperties>
</file>