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Quantum Realm    </w:t>
      </w:r>
      <w:r>
        <w:t xml:space="preserve">   Ironman    </w:t>
      </w:r>
      <w:r>
        <w:t xml:space="preserve">   Ant Man    </w:t>
      </w:r>
      <w:r>
        <w:t xml:space="preserve">   Avengers Tower    </w:t>
      </w:r>
      <w:r>
        <w:t xml:space="preserve">   Black Panther    </w:t>
      </w:r>
      <w:r>
        <w:t xml:space="preserve">   Black Widow    </w:t>
      </w:r>
      <w:r>
        <w:t xml:space="preserve">   Bucky    </w:t>
      </w:r>
      <w:r>
        <w:t xml:space="preserve">   Captain America    </w:t>
      </w:r>
      <w:r>
        <w:t xml:space="preserve">   Captain Marvel    </w:t>
      </w:r>
      <w:r>
        <w:t xml:space="preserve">   Doctor Strange    </w:t>
      </w:r>
      <w:r>
        <w:t xml:space="preserve">   Drax    </w:t>
      </w:r>
      <w:r>
        <w:t xml:space="preserve">   Eye Of Agamoto    </w:t>
      </w:r>
      <w:r>
        <w:t xml:space="preserve">   Gamora    </w:t>
      </w:r>
      <w:r>
        <w:t xml:space="preserve">   Groot    </w:t>
      </w:r>
      <w:r>
        <w:t xml:space="preserve">   Infinity Gauntlet    </w:t>
      </w:r>
      <w:r>
        <w:t xml:space="preserve">   Loki    </w:t>
      </w:r>
      <w:r>
        <w:t xml:space="preserve">   Mind Stone    </w:t>
      </w:r>
      <w:r>
        <w:t xml:space="preserve">   Nebula    </w:t>
      </w:r>
      <w:r>
        <w:t xml:space="preserve">   Nick Fury    </w:t>
      </w:r>
      <w:r>
        <w:t xml:space="preserve">   Odin    </w:t>
      </w:r>
      <w:r>
        <w:t xml:space="preserve">   Power Stone    </w:t>
      </w:r>
      <w:r>
        <w:t xml:space="preserve">   Professor Hulk    </w:t>
      </w:r>
      <w:r>
        <w:t xml:space="preserve">   Reality Stone    </w:t>
      </w:r>
      <w:r>
        <w:t xml:space="preserve">   Rocket    </w:t>
      </w:r>
      <w:r>
        <w:t xml:space="preserve">   Shuri    </w:t>
      </w:r>
      <w:r>
        <w:t xml:space="preserve">   Soul Stone    </w:t>
      </w:r>
      <w:r>
        <w:t xml:space="preserve">   Space Stone    </w:t>
      </w:r>
      <w:r>
        <w:t xml:space="preserve">   Spiderman    </w:t>
      </w:r>
      <w:r>
        <w:t xml:space="preserve">   Star Lord    </w:t>
      </w:r>
      <w:r>
        <w:t xml:space="preserve">   Steve Rogers    </w:t>
      </w:r>
      <w:r>
        <w:t xml:space="preserve">   Thanos    </w:t>
      </w:r>
      <w:r>
        <w:t xml:space="preserve">   The Hulk    </w:t>
      </w:r>
      <w:r>
        <w:t xml:space="preserve">   Thor    </w:t>
      </w:r>
      <w:r>
        <w:t xml:space="preserve">   Time Stone    </w:t>
      </w:r>
      <w:r>
        <w:t xml:space="preserve">   Vibranium    </w:t>
      </w:r>
      <w:r>
        <w:t xml:space="preserve">   War Machine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2021-10-11T11:48:30Z</dcterms:created>
  <dcterms:modified xsi:type="dcterms:W3CDTF">2021-10-11T11:48:30Z</dcterms:modified>
</cp:coreProperties>
</file>