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peggy carter    </w:t>
      </w:r>
      <w:r>
        <w:t xml:space="preserve">   valkyrie    </w:t>
      </w:r>
      <w:r>
        <w:t xml:space="preserve">   peter quill    </w:t>
      </w:r>
      <w:r>
        <w:t xml:space="preserve">   gamora    </w:t>
      </w:r>
      <w:r>
        <w:t xml:space="preserve">   shuri    </w:t>
      </w:r>
      <w:r>
        <w:t xml:space="preserve">   wolverine    </w:t>
      </w:r>
      <w:r>
        <w:t xml:space="preserve">   deadpool    </w:t>
      </w:r>
      <w:r>
        <w:t xml:space="preserve">   quicksilver    </w:t>
      </w:r>
      <w:r>
        <w:t xml:space="preserve">   spiderman    </w:t>
      </w:r>
      <w:r>
        <w:t xml:space="preserve">   loki    </w:t>
      </w:r>
      <w:r>
        <w:t xml:space="preserve">   thor    </w:t>
      </w:r>
      <w:r>
        <w:t xml:space="preserve">   thanos    </w:t>
      </w:r>
      <w:r>
        <w:t xml:space="preserve">   captain marvel    </w:t>
      </w:r>
      <w:r>
        <w:t xml:space="preserve">   hawkeye    </w:t>
      </w:r>
      <w:r>
        <w:t xml:space="preserve">   hulk    </w:t>
      </w:r>
      <w:r>
        <w:t xml:space="preserve">   the winter soldier    </w:t>
      </w:r>
      <w:r>
        <w:t xml:space="preserve">   black widow    </w:t>
      </w:r>
      <w:r>
        <w:t xml:space="preserve">   ironman    </w:t>
      </w:r>
      <w:r>
        <w:t xml:space="preserve">   black panther    </w:t>
      </w:r>
      <w:r>
        <w:t xml:space="preserve">   scarlet witch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2021-10-11T11:48:33Z</dcterms:created>
  <dcterms:modified xsi:type="dcterms:W3CDTF">2021-10-11T11:48:33Z</dcterms:modified>
</cp:coreProperties>
</file>