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quotes (who said it?)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once believed that justice could be found in a court of law, and in the light of day. But I was fooling myself. Darkness only responds to darkness. The truth is,  I'd rather die as the devil, than live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me guess. Your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chances don't come around all that often. This is your chance to earn that look in your daughter's eyes, to become the hero that she already thinks you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is what gives life meaning. To know your days are numbered. Your time is short.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I've seen the future captain. There is no flags.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can do the things that i can but you don't and than the bad things happen they happen because of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say everyone's born a hero but if you let it life will push you over the line until you're the villain.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you take don't need to be big they just need to take you in the right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Well,  for one thing,  I'm not asgardian.  And for another,  we have a Hulk!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one bad day away from being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not a Queen or a monster, I'm the goddes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know what it's like to lose. To feel so desperately that you're right. Yet to fail nonethless. As lightning turns legs to jelly....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think in terms of good and evil, but really time is the true enemy of us all. Time kills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can't protect the world you can be damn sure we'll avenge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quotes (who said it?) </dc:title>
  <dcterms:created xsi:type="dcterms:W3CDTF">2021-10-11T11:48:20Z</dcterms:created>
  <dcterms:modified xsi:type="dcterms:W3CDTF">2021-10-11T11:48:20Z</dcterms:modified>
</cp:coreProperties>
</file>