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Web    </w:t>
      </w:r>
      <w:r>
        <w:t xml:space="preserve">   Shield    </w:t>
      </w:r>
      <w:r>
        <w:t xml:space="preserve">   Hammer    </w:t>
      </w:r>
      <w:r>
        <w:t xml:space="preserve">   Spiderman    </w:t>
      </w:r>
      <w:r>
        <w:t xml:space="preserve">   Avengers    </w:t>
      </w:r>
      <w:r>
        <w:t xml:space="preserve">   Marvel    </w:t>
      </w:r>
      <w:r>
        <w:t xml:space="preserve">   Blackwidow    </w:t>
      </w:r>
      <w:r>
        <w:t xml:space="preserve">   Loki    </w:t>
      </w:r>
      <w:r>
        <w:t xml:space="preserve">   Thanos    </w:t>
      </w:r>
      <w:r>
        <w:t xml:space="preserve">   Blackpanther    </w:t>
      </w:r>
      <w:r>
        <w:t xml:space="preserve">   Antman    </w:t>
      </w:r>
      <w:r>
        <w:t xml:space="preserve">   Hawkeye    </w:t>
      </w:r>
      <w:r>
        <w:t xml:space="preserve">   Thor    </w:t>
      </w:r>
      <w:r>
        <w:t xml:space="preserve">   Ironman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set 1</dc:title>
  <dcterms:created xsi:type="dcterms:W3CDTF">2021-10-11T11:49:21Z</dcterms:created>
  <dcterms:modified xsi:type="dcterms:W3CDTF">2021-10-11T11:49:21Z</dcterms:modified>
</cp:coreProperties>
</file>