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nick fury    </w:t>
      </w:r>
      <w:r>
        <w:t xml:space="preserve">   loki    </w:t>
      </w:r>
      <w:r>
        <w:t xml:space="preserve">   Hawkeye    </w:t>
      </w:r>
      <w:r>
        <w:t xml:space="preserve">   toad    </w:t>
      </w:r>
      <w:r>
        <w:t xml:space="preserve">   iceman    </w:t>
      </w:r>
      <w:r>
        <w:t xml:space="preserve">   storm    </w:t>
      </w:r>
      <w:r>
        <w:t xml:space="preserve">   cyclops    </w:t>
      </w:r>
      <w:r>
        <w:t xml:space="preserve">   sabretooth    </w:t>
      </w:r>
      <w:r>
        <w:t xml:space="preserve">   professor x    </w:t>
      </w:r>
      <w:r>
        <w:t xml:space="preserve">   magneto    </w:t>
      </w:r>
      <w:r>
        <w:t xml:space="preserve">   jean grey    </w:t>
      </w:r>
      <w:r>
        <w:t xml:space="preserve">   rogue    </w:t>
      </w:r>
      <w:r>
        <w:t xml:space="preserve">   wolverine    </w:t>
      </w:r>
      <w:r>
        <w:t xml:space="preserve">   mystique    </w:t>
      </w:r>
      <w:r>
        <w:t xml:space="preserve">   captain marvel    </w:t>
      </w:r>
      <w:r>
        <w:t xml:space="preserve">   venom    </w:t>
      </w:r>
      <w:r>
        <w:t xml:space="preserve">   dead pool    </w:t>
      </w:r>
      <w:r>
        <w:t xml:space="preserve">   ant man    </w:t>
      </w:r>
      <w:r>
        <w:t xml:space="preserve">   ghost rider    </w:t>
      </w:r>
      <w:r>
        <w:t xml:space="preserve">   Electra    </w:t>
      </w:r>
      <w:r>
        <w:t xml:space="preserve">   dare devil    </w:t>
      </w:r>
      <w:r>
        <w:t xml:space="preserve">   power stone    </w:t>
      </w:r>
      <w:r>
        <w:t xml:space="preserve">   soul stone    </w:t>
      </w:r>
      <w:r>
        <w:t xml:space="preserve">   time stone    </w:t>
      </w:r>
      <w:r>
        <w:t xml:space="preserve">   space stone    </w:t>
      </w:r>
      <w:r>
        <w:t xml:space="preserve">   reality stone    </w:t>
      </w:r>
      <w:r>
        <w:t xml:space="preserve">   mind stone    </w:t>
      </w:r>
      <w:r>
        <w:t xml:space="preserve">   thanos    </w:t>
      </w:r>
      <w:r>
        <w:t xml:space="preserve">   star lord    </w:t>
      </w:r>
      <w:r>
        <w:t xml:space="preserve">   drax    </w:t>
      </w:r>
      <w:r>
        <w:t xml:space="preserve">   gamora    </w:t>
      </w:r>
      <w:r>
        <w:t xml:space="preserve">   groot    </w:t>
      </w:r>
      <w:r>
        <w:t xml:space="preserve">   rocket racoon    </w:t>
      </w:r>
      <w:r>
        <w:t xml:space="preserve">   scarlet witch    </w:t>
      </w:r>
      <w:r>
        <w:t xml:space="preserve">   iron man    </w:t>
      </w:r>
      <w:r>
        <w:t xml:space="preserve">   thor    </w:t>
      </w:r>
      <w:r>
        <w:t xml:space="preserve">   hulk    </w:t>
      </w:r>
      <w:r>
        <w:t xml:space="preserve">   Dr strange    </w:t>
      </w:r>
      <w:r>
        <w:t xml:space="preserve">   spider man    </w:t>
      </w:r>
      <w:r>
        <w:t xml:space="preserve">   quick silver    </w:t>
      </w:r>
      <w:r>
        <w:t xml:space="preserve">   Vision    </w:t>
      </w:r>
      <w:r>
        <w:t xml:space="preserve">   black widow    </w:t>
      </w:r>
      <w:r>
        <w:t xml:space="preserve">   captain america    </w:t>
      </w:r>
      <w:r>
        <w:t xml:space="preserve">   Black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</dc:title>
  <dcterms:created xsi:type="dcterms:W3CDTF">2021-10-11T11:48:56Z</dcterms:created>
  <dcterms:modified xsi:type="dcterms:W3CDTF">2021-10-11T11:48:56Z</dcterms:modified>
</cp:coreProperties>
</file>