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villain part1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yellowjacket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Iron man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avenger infinity endgame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Abomination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captain America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Gardain of the galaxy2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Ultron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Iron man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Loki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Captain Marvel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Skull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Gardain of the galxy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 soider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Avenger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Dormammu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Spider-man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Ronan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Spider-man homecming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Thor Racknarok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Spider-Man Far From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Killmonger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Thor The Dark World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Malekith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Amazing Spider-Man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Iron monger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antman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whiplash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Ironman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Ghost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Captain america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Laufey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Doctor Strange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Aldrich Killain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Spider-Man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Helmut Remo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Ant-man and the wasp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Green Goblin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Hulk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Talos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Spider-Man spiderverese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Doctor Octopus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Civil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Electro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Black Panther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Mystrio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Kingpin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Avenger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villain part1</dc:title>
  <dcterms:created xsi:type="dcterms:W3CDTF">2021-10-11T11:48:46Z</dcterms:created>
  <dcterms:modified xsi:type="dcterms:W3CDTF">2021-10-11T11:48:46Z</dcterms:modified>
</cp:coreProperties>
</file>