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 villian Part2 (End)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Sandman,Venom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The Wolverine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Lizard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X-MEN Dark Phoenix, Laststand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Dark Phoenix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The Amazing Spider-Man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Stryker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Deadpool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Magneto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VENOM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Sebastian Shaw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Deadpool2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yashida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Punisher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Mr. Sinister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X-Men Origin Wolverine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Sabretooth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X-MEN 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Dr.Doom,Galactus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Spider-Man 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Riot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Daredevil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Apocalypse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Fantastic 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Juggernaut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X-Men2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Bullseye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X-Men: First Class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Jigsaw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LOGAN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WeaponX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X-Men Apocalypse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 villian Part2 (End)</dc:title>
  <dcterms:created xsi:type="dcterms:W3CDTF">2021-10-11T11:48:48Z</dcterms:created>
  <dcterms:modified xsi:type="dcterms:W3CDTF">2021-10-11T11:48:48Z</dcterms:modified>
</cp:coreProperties>
</file>