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Loki    </w:t>
      </w:r>
      <w:r>
        <w:t xml:space="preserve">   Thor    </w:t>
      </w:r>
      <w:r>
        <w:t xml:space="preserve">   Captain marvel    </w:t>
      </w:r>
      <w:r>
        <w:t xml:space="preserve">   Iron man    </w:t>
      </w:r>
      <w:r>
        <w:t xml:space="preserve">   Hulk    </w:t>
      </w:r>
      <w:r>
        <w:t xml:space="preserve">   Spiderman    </w:t>
      </w:r>
      <w:r>
        <w:t xml:space="preserve">   Thanos    </w:t>
      </w:r>
      <w:r>
        <w:t xml:space="preserve">   Agent thirteen    </w:t>
      </w:r>
      <w:r>
        <w:t xml:space="preserve">   Peggy carter    </w:t>
      </w:r>
      <w:r>
        <w:t xml:space="preserve">   Nick fury    </w:t>
      </w:r>
      <w:r>
        <w:t xml:space="preserve">   Laura Barton    </w:t>
      </w:r>
      <w:r>
        <w:t xml:space="preserve">   Hawkeye    </w:t>
      </w:r>
      <w:r>
        <w:t xml:space="preserve">   Black widow    </w:t>
      </w:r>
      <w:r>
        <w:t xml:space="preserve">   Ant man    </w:t>
      </w:r>
      <w:r>
        <w:t xml:space="preserve">   Captain america    </w:t>
      </w:r>
      <w:r>
        <w:t xml:space="preserve">   Scarlet witch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wordsearch</dc:title>
  <dcterms:created xsi:type="dcterms:W3CDTF">2021-10-11T11:49:13Z</dcterms:created>
  <dcterms:modified xsi:type="dcterms:W3CDTF">2021-10-11T11:49:13Z</dcterms:modified>
</cp:coreProperties>
</file>