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Marvel-lous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groot    </w:t>
      </w:r>
      <w:r>
        <w:t xml:space="preserve">   ultron    </w:t>
      </w:r>
      <w:r>
        <w:t xml:space="preserve">   star lord    </w:t>
      </w:r>
      <w:r>
        <w:t xml:space="preserve">   black panther    </w:t>
      </w:r>
      <w:r>
        <w:t xml:space="preserve">   black widow    </w:t>
      </w:r>
      <w:r>
        <w:t xml:space="preserve">   thanos    </w:t>
      </w:r>
      <w:r>
        <w:t xml:space="preserve">   loki    </w:t>
      </w:r>
      <w:r>
        <w:t xml:space="preserve">   thor    </w:t>
      </w:r>
      <w:r>
        <w:t xml:space="preserve">   doctor strange    </w:t>
      </w:r>
      <w:r>
        <w:t xml:space="preserve">   hulk    </w:t>
      </w:r>
      <w:r>
        <w:t xml:space="preserve">   nick fury    </w:t>
      </w:r>
      <w:r>
        <w:t xml:space="preserve">   iron man    </w:t>
      </w:r>
      <w:r>
        <w:t xml:space="preserve">   captain america    </w:t>
      </w:r>
      <w:r>
        <w:t xml:space="preserve">   green goblin    </w:t>
      </w:r>
      <w:r>
        <w:t xml:space="preserve">   superman    </w:t>
      </w:r>
      <w:r>
        <w:t xml:space="preserve">   spiderman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Marvel-lous</dc:title>
  <dcterms:created xsi:type="dcterms:W3CDTF">2021-10-11T11:49:58Z</dcterms:created>
  <dcterms:modified xsi:type="dcterms:W3CDTF">2021-10-11T11:49:58Z</dcterms:modified>
</cp:coreProperties>
</file>