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Marvellous  Pokemons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Golduck    </w:t>
      </w:r>
      <w:r>
        <w:t xml:space="preserve">   Gloom    </w:t>
      </w:r>
      <w:r>
        <w:t xml:space="preserve">   Oddish    </w:t>
      </w:r>
      <w:r>
        <w:t xml:space="preserve">   Ninetales    </w:t>
      </w:r>
      <w:r>
        <w:t xml:space="preserve">   Beedrill    </w:t>
      </w:r>
      <w:r>
        <w:t xml:space="preserve">   Bulbasaur    </w:t>
      </w:r>
      <w:r>
        <w:t xml:space="preserve">   Charmander    </w:t>
      </w:r>
      <w:r>
        <w:t xml:space="preserve">   Jigglypuff    </w:t>
      </w:r>
      <w:r>
        <w:t xml:space="preserve">   Mewtwo    </w:t>
      </w:r>
      <w:r>
        <w:t xml:space="preserve">   Pidgeot    </w:t>
      </w:r>
      <w:r>
        <w:t xml:space="preserve">   Pikachu    </w:t>
      </w:r>
      <w:r>
        <w:t xml:space="preserve">   Squirtle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Marvellous  Pokemons </dc:title>
  <dcterms:created xsi:type="dcterms:W3CDTF">2021-10-11T11:48:37Z</dcterms:created>
  <dcterms:modified xsi:type="dcterms:W3CDTF">2021-10-11T11:48:37Z</dcterms:modified>
</cp:coreProperties>
</file>