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Marvellous Words from Matilda!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speak in a quiet voice.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Understanding of the feelings of others.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Done quickly and with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Impossible to remove or forget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amphibian that is part of the salamander family.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may cause harm.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pause before doing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little or no knowledge, uneducated.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 practical and reasonable.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Exceptionally talented. </w:t>
            </w:r>
          </w:p>
        </w:tc>
      </w:tr>
    </w:tbl>
    <w:p>
      <w:pPr>
        <w:pStyle w:val="WordBankMedium"/>
      </w:pPr>
      <w:r>
        <w:t xml:space="preserve">   ignorant     </w:t>
      </w:r>
      <w:r>
        <w:t xml:space="preserve">   indelible     </w:t>
      </w:r>
      <w:r>
        <w:t xml:space="preserve">   briskly     </w:t>
      </w:r>
      <w:r>
        <w:t xml:space="preserve">   murmur    </w:t>
      </w:r>
      <w:r>
        <w:t xml:space="preserve">   hesitation     </w:t>
      </w:r>
      <w:r>
        <w:t xml:space="preserve">   newt    </w:t>
      </w:r>
      <w:r>
        <w:t xml:space="preserve">   genius     </w:t>
      </w:r>
      <w:r>
        <w:t xml:space="preserve">   sensitive    </w:t>
      </w:r>
      <w:r>
        <w:t xml:space="preserve">   dangerous     </w:t>
      </w:r>
      <w:r>
        <w:t xml:space="preserve">   sensible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Marvellous Words from Matilda!</dc:title>
  <dcterms:created xsi:type="dcterms:W3CDTF">2021-10-11T11:49:30Z</dcterms:created>
  <dcterms:modified xsi:type="dcterms:W3CDTF">2021-10-11T11:49:30Z</dcterms:modified>
</cp:coreProperties>
</file>