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Marvelous Meat and 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red meat    </w:t>
      </w:r>
      <w:r>
        <w:t xml:space="preserve">   tenderize    </w:t>
      </w:r>
      <w:r>
        <w:t xml:space="preserve">   stir fried    </w:t>
      </w:r>
      <w:r>
        <w:t xml:space="preserve">   sauteed    </w:t>
      </w:r>
      <w:r>
        <w:t xml:space="preserve">   pan -broiling    </w:t>
      </w:r>
      <w:r>
        <w:t xml:space="preserve">   cured    </w:t>
      </w:r>
      <w:r>
        <w:t xml:space="preserve">   sausages    </w:t>
      </w:r>
      <w:r>
        <w:t xml:space="preserve">   prime    </w:t>
      </w:r>
      <w:r>
        <w:t xml:space="preserve">   quality grades    </w:t>
      </w:r>
      <w:r>
        <w:t xml:space="preserve">   pork    </w:t>
      </w:r>
      <w:r>
        <w:t xml:space="preserve">   lamb    </w:t>
      </w:r>
      <w:r>
        <w:t xml:space="preserve">   veal    </w:t>
      </w:r>
      <w:r>
        <w:t xml:space="preserve">   lean beef    </w:t>
      </w:r>
      <w:r>
        <w:t xml:space="preserve">   kosher meats    </w:t>
      </w:r>
      <w:r>
        <w:t xml:space="preserve">   poultry    </w:t>
      </w:r>
      <w:r>
        <w:t xml:space="preserve">   connective tissue    </w:t>
      </w:r>
      <w:r>
        <w:t xml:space="preserve">   marbling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Marvelous Meat and Poultry</dc:title>
  <dcterms:created xsi:type="dcterms:W3CDTF">2021-10-11T11:49:44Z</dcterms:created>
  <dcterms:modified xsi:type="dcterms:W3CDTF">2021-10-11T11:49:44Z</dcterms:modified>
</cp:coreProperties>
</file>