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Marvelous Messages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BETHLEHEM    </w:t>
      </w:r>
      <w:r>
        <w:t xml:space="preserve">   MARY    </w:t>
      </w:r>
      <w:r>
        <w:t xml:space="preserve">   JOSEPH    </w:t>
      </w:r>
      <w:r>
        <w:t xml:space="preserve">   NILE    </w:t>
      </w:r>
      <w:r>
        <w:t xml:space="preserve">   MOSES    </w:t>
      </w:r>
      <w:r>
        <w:t xml:space="preserve">   WLIJAH    </w:t>
      </w:r>
      <w:r>
        <w:t xml:space="preserve">   DELILAH    </w:t>
      </w:r>
      <w:r>
        <w:t xml:space="preserve">   SAPSON    </w:t>
      </w:r>
      <w:r>
        <w:t xml:space="preserve">   JERICHO    </w:t>
      </w:r>
      <w:r>
        <w:t xml:space="preserve">   REHAB    </w:t>
      </w:r>
      <w:r>
        <w:t xml:space="preserve">   SNAKE    </w:t>
      </w:r>
      <w:r>
        <w:t xml:space="preserve">   EVE    </w:t>
      </w:r>
      <w:r>
        <w:t xml:space="preserve">   ADAM    </w:t>
      </w:r>
      <w:r>
        <w:t xml:space="preserve">   TREE    </w:t>
      </w:r>
      <w:r>
        <w:t xml:space="preserve">   ZACCHAEUS    </w:t>
      </w:r>
      <w:r>
        <w:t xml:space="preserve">   NICODEMUS    </w:t>
      </w:r>
      <w:r>
        <w:t xml:space="preserve">   LION    </w:t>
      </w:r>
      <w:r>
        <w:t xml:space="preserve">   ELIJAH    </w:t>
      </w:r>
      <w:r>
        <w:t xml:space="preserve">   DANIEL    </w:t>
      </w:r>
      <w:r>
        <w:t xml:space="preserve">   JESUS    </w:t>
      </w:r>
      <w:r>
        <w:t xml:space="preserve">   FISH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Marvelous Messages</dc:title>
  <dcterms:created xsi:type="dcterms:W3CDTF">2021-10-11T11:49:25Z</dcterms:created>
  <dcterms:modified xsi:type="dcterms:W3CDTF">2021-10-11T11:49:25Z</dcterms:modified>
</cp:coreProperties>
</file>