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Marvelous Meteorites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meteorite     </w:t>
      </w:r>
      <w:r>
        <w:t xml:space="preserve">   space    </w:t>
      </w:r>
      <w:r>
        <w:t xml:space="preserve">   stars    </w:t>
      </w:r>
      <w:r>
        <w:t xml:space="preserve">   sun    </w:t>
      </w:r>
      <w:r>
        <w:t xml:space="preserve">   planet     </w:t>
      </w:r>
      <w:r>
        <w:t xml:space="preserve">   asteroid     </w:t>
      </w:r>
      <w:r>
        <w:t xml:space="preserve">   rocket     </w:t>
      </w:r>
      <w:r>
        <w:t xml:space="preserve">   comet     </w:t>
      </w:r>
      <w:r>
        <w:t xml:space="preserve">   astronaut     </w:t>
      </w:r>
      <w:r>
        <w:t xml:space="preserve">   orbit    </w:t>
      </w:r>
      <w:r>
        <w:t xml:space="preserve">   satellite 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Marvelous Meteorites Word Search</dc:title>
  <dcterms:created xsi:type="dcterms:W3CDTF">2021-10-11T11:48:12Z</dcterms:created>
  <dcterms:modified xsi:type="dcterms:W3CDTF">2021-10-11T11:48:12Z</dcterms:modified>
</cp:coreProperties>
</file>