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Marvelous meteorites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Solar system     </w:t>
      </w:r>
      <w:r>
        <w:t xml:space="preserve">   Satellite     </w:t>
      </w:r>
      <w:r>
        <w:t xml:space="preserve">   Orbit    </w:t>
      </w:r>
      <w:r>
        <w:t xml:space="preserve">   Astronaut     </w:t>
      </w:r>
      <w:r>
        <w:t xml:space="preserve">   Comet    </w:t>
      </w:r>
      <w:r>
        <w:t xml:space="preserve">   Rocket    </w:t>
      </w:r>
      <w:r>
        <w:t xml:space="preserve">   Asteroid     </w:t>
      </w:r>
      <w:r>
        <w:t xml:space="preserve">   Planets    </w:t>
      </w:r>
      <w:r>
        <w:t xml:space="preserve">   Sun    </w:t>
      </w:r>
      <w:r>
        <w:t xml:space="preserve">   Stars    </w:t>
      </w:r>
      <w:r>
        <w:t xml:space="preserve">   Space    </w:t>
      </w:r>
      <w:r>
        <w:t xml:space="preserve">   Meteorite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Marvelous meteorites word search</dc:title>
  <dcterms:created xsi:type="dcterms:W3CDTF">2021-10-11T11:48:15Z</dcterms:created>
  <dcterms:modified xsi:type="dcterms:W3CDTF">2021-10-11T11:48:15Z</dcterms:modified>
</cp:coreProperties>
</file>