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Marvel's Agents of SHIELD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Antoine Triplett    </w:t>
      </w:r>
      <w:r>
        <w:t xml:space="preserve">   Bobbi Morse    </w:t>
      </w:r>
      <w:r>
        <w:t xml:space="preserve">   Cal Johnson    </w:t>
      </w:r>
      <w:r>
        <w:t xml:space="preserve">   Daisy Johnson    </w:t>
      </w:r>
      <w:r>
        <w:t xml:space="preserve">   General Talbot    </w:t>
      </w:r>
      <w:r>
        <w:t xml:space="preserve">   Gordon    </w:t>
      </w:r>
      <w:r>
        <w:t xml:space="preserve">   Grant Ward    </w:t>
      </w:r>
      <w:r>
        <w:t xml:space="preserve">   Hunter    </w:t>
      </w:r>
      <w:r>
        <w:t xml:space="preserve">   Hydra    </w:t>
      </w:r>
      <w:r>
        <w:t xml:space="preserve">   Inhumans    </w:t>
      </w:r>
      <w:r>
        <w:t xml:space="preserve">   Jaying    </w:t>
      </w:r>
      <w:r>
        <w:t xml:space="preserve">   Jemma Simmons    </w:t>
      </w:r>
      <w:r>
        <w:t xml:space="preserve">   Joey    </w:t>
      </w:r>
      <w:r>
        <w:t xml:space="preserve">   Leopold Fitz    </w:t>
      </w:r>
      <w:r>
        <w:t xml:space="preserve">   Lincoln Campbell    </w:t>
      </w:r>
      <w:r>
        <w:t xml:space="preserve">   Mack    </w:t>
      </w:r>
      <w:r>
        <w:t xml:space="preserve">   Melinda May    </w:t>
      </w:r>
      <w:r>
        <w:t xml:space="preserve">   Nick Fury    </w:t>
      </w:r>
      <w:r>
        <w:t xml:space="preserve">   Phil Coulson    </w:t>
      </w:r>
      <w:r>
        <w:t xml:space="preserve">   Reyna    </w:t>
      </w:r>
      <w:r>
        <w:t xml:space="preserve">   SHIELD    </w:t>
      </w:r>
      <w:r>
        <w:t xml:space="preserve">   SHIELD Academy    </w:t>
      </w:r>
      <w:r>
        <w:t xml:space="preserve">   Skye    </w:t>
      </w:r>
      <w:r>
        <w:t xml:space="preserve">   Swarm    </w:t>
      </w:r>
      <w:r>
        <w:t xml:space="preserve">   Tahiti    </w:t>
      </w:r>
      <w:r>
        <w:t xml:space="preserve">   The Bus    </w:t>
      </w:r>
      <w:r>
        <w:t xml:space="preserve">   The Cube    </w:t>
      </w:r>
      <w:r>
        <w:t xml:space="preserve">   The Freezer    </w:t>
      </w:r>
      <w:r>
        <w:t xml:space="preserve">   The Real SHIELD    </w:t>
      </w:r>
      <w:r>
        <w:t xml:space="preserve">   Yo-Yo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Marvel's Agents of SHIELD</dc:title>
  <dcterms:created xsi:type="dcterms:W3CDTF">2021-10-11T11:48:42Z</dcterms:created>
  <dcterms:modified xsi:type="dcterms:W3CDTF">2021-10-11T11:48:42Z</dcterms:modified>
</cp:coreProperties>
</file>