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Marvel's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ant-man    </w:t>
      </w:r>
      <w:r>
        <w:t xml:space="preserve">   falcon    </w:t>
      </w:r>
      <w:r>
        <w:t xml:space="preserve">   spiderman    </w:t>
      </w:r>
      <w:r>
        <w:t xml:space="preserve">   quicksilver    </w:t>
      </w:r>
      <w:r>
        <w:t xml:space="preserve">   black widow    </w:t>
      </w:r>
      <w:r>
        <w:t xml:space="preserve">   hulk    </w:t>
      </w:r>
      <w:r>
        <w:t xml:space="preserve">   captain america    </w:t>
      </w:r>
      <w:r>
        <w:t xml:space="preserve">   iron man    </w:t>
      </w:r>
      <w:r>
        <w:t xml:space="preserve">   thor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Marvel's Avengers</dc:title>
  <dcterms:created xsi:type="dcterms:W3CDTF">2021-10-11T11:49:18Z</dcterms:created>
  <dcterms:modified xsi:type="dcterms:W3CDTF">2021-10-11T11:49:18Z</dcterms:modified>
</cp:coreProperties>
</file>