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Marvel's Avengers Endgame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chikombe    </w:t>
      </w:r>
      <w:r>
        <w:t xml:space="preserve">   love you three thousand    </w:t>
      </w:r>
      <w:r>
        <w:t xml:space="preserve">   friday    </w:t>
      </w:r>
      <w:r>
        <w:t xml:space="preserve">   girl gang    </w:t>
      </w:r>
      <w:r>
        <w:t xml:space="preserve">   thor    </w:t>
      </w:r>
      <w:r>
        <w:t xml:space="preserve">   noobmaster sixty nine    </w:t>
      </w:r>
      <w:r>
        <w:t xml:space="preserve">   hulk    </w:t>
      </w:r>
      <w:r>
        <w:t xml:space="preserve">   bruce baner    </w:t>
      </w:r>
      <w:r>
        <w:t xml:space="preserve">   mark fifty one    </w:t>
      </w:r>
      <w:r>
        <w:t xml:space="preserve">   gardians of the galaxy    </w:t>
      </w:r>
      <w:r>
        <w:t xml:space="preserve">   black panther    </w:t>
      </w:r>
      <w:r>
        <w:t xml:space="preserve">   captin marvel    </w:t>
      </w:r>
      <w:r>
        <w:t xml:space="preserve">   spider man    </w:t>
      </w:r>
      <w:r>
        <w:t xml:space="preserve">   black widow    </w:t>
      </w:r>
      <w:r>
        <w:t xml:space="preserve">   ant man    </w:t>
      </w:r>
      <w:r>
        <w:t xml:space="preserve">   scott lang    </w:t>
      </w:r>
      <w:r>
        <w:t xml:space="preserve">   thanos    </w:t>
      </w:r>
      <w:r>
        <w:t xml:space="preserve">   nick fury    </w:t>
      </w:r>
      <w:r>
        <w:t xml:space="preserve">   rodey    </w:t>
      </w:r>
      <w:r>
        <w:t xml:space="preserve">   captin america    </w:t>
      </w:r>
      <w:r>
        <w:t xml:space="preserve">   iron man    </w:t>
      </w:r>
      <w:r>
        <w:t xml:space="preserve">   steven rogers    </w:t>
      </w:r>
      <w:r>
        <w:t xml:space="preserve">   peper potts    </w:t>
      </w:r>
      <w:r>
        <w:t xml:space="preserve">   stark int    </w:t>
      </w:r>
      <w:r>
        <w:t xml:space="preserve">   tony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Marvel's Avengers Endgame</dc:title>
  <dcterms:created xsi:type="dcterms:W3CDTF">2021-10-11T11:49:20Z</dcterms:created>
  <dcterms:modified xsi:type="dcterms:W3CDTF">2021-10-11T11:49:20Z</dcterms:modified>
</cp:coreProperties>
</file>