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Marvin Redpost: Is He a Girl?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Marvin ___ to his best friends and his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Marvin invited Patsy to play ___ with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Mrs. Redpost thought ___ screamed in the middle of the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Marvin dreamed he was playing baseball in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Marvin got stuck in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Marvin forgot his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Patsy told Marvin he was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Marvin ___ his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Marvin walked with ___ to Lake Park.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Marvin got ___ in his sheets.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Marvin dreamed he was invited to Judy's ___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told Marvin he would turn into a girl if he kissed his elbow.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Marvin wanted to play ___ with Nick and Stuart.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Marvin stood up to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Marvin thought it would be fun to be a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Marvin Redpost: Is He a Girl?</dc:title>
  <dcterms:created xsi:type="dcterms:W3CDTF">2021-10-11T11:48:35Z</dcterms:created>
  <dcterms:modified xsi:type="dcterms:W3CDTF">2021-10-11T11:48:35Z</dcterms:modified>
</cp:coreProperties>
</file>