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Marvin's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shade of purple?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3 x 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hosted the Tonight Show for a long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local newspaper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PTs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gym do you work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Texas state flower?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your OTs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is DHR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was yesterday?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loudest, but helpful Rehab tech?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doctor seeing me is Dr.?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hospital you are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Marvin's</dc:title>
  <dcterms:created xsi:type="dcterms:W3CDTF">2021-10-11T11:49:23Z</dcterms:created>
  <dcterms:modified xsi:type="dcterms:W3CDTF">2021-10-11T11:49:23Z</dcterms:modified>
</cp:coreProperties>
</file>