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Marwari Horse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Alibaba    </w:t>
      </w:r>
      <w:r>
        <w:t xml:space="preserve">   Aphcal    </w:t>
      </w:r>
      <w:r>
        <w:t xml:space="preserve">   Bay    </w:t>
      </w:r>
      <w:r>
        <w:t xml:space="preserve">   black    </w:t>
      </w:r>
      <w:r>
        <w:t xml:space="preserve">   chestnut    </w:t>
      </w:r>
      <w:r>
        <w:t xml:space="preserve">   Curved Ears    </w:t>
      </w:r>
      <w:r>
        <w:t xml:space="preserve">   Devman    </w:t>
      </w:r>
      <w:r>
        <w:t xml:space="preserve">   India    </w:t>
      </w:r>
      <w:r>
        <w:t xml:space="preserve">   Marwari    </w:t>
      </w:r>
      <w:r>
        <w:t xml:space="preserve">   palomino    </w:t>
      </w:r>
      <w:r>
        <w:t xml:space="preserve">   piebald    </w:t>
      </w:r>
      <w:r>
        <w:t xml:space="preserve">   Revaal    </w:t>
      </w:r>
      <w:r>
        <w:t xml:space="preserve">   roman nose    </w:t>
      </w:r>
      <w:r>
        <w:t xml:space="preserve">   skewbald    </w:t>
      </w:r>
      <w:r>
        <w:t xml:space="preserve">   Wild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Marwari Horse</dc:title>
  <dcterms:created xsi:type="dcterms:W3CDTF">2021-10-11T11:49:32Z</dcterms:created>
  <dcterms:modified xsi:type="dcterms:W3CDTF">2021-10-11T11:49:32Z</dcterms:modified>
</cp:coreProperties>
</file>