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Marx,Marxism, and socialism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Marx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Das Kapital published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important work to understand Marxism?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Marx collaborate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secret society Max and Engels joined?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words of Manifesto what would disappear?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social classes there will be no need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important work to understand Marxism?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Communist Manifesto published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Marx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Marx,Marxism, and socialism </dc:title>
  <dcterms:created xsi:type="dcterms:W3CDTF">2021-10-11T11:48:25Z</dcterms:created>
  <dcterms:modified xsi:type="dcterms:W3CDTF">2021-10-11T11:48:25Z</dcterms:modified>
</cp:coreProperties>
</file>