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Marx's biggest influence (the philosopher who formed the spiritual dialect).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Marx's invention and realization about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government based on Marxist ideology established in Russia in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Marx was a ________ scientist.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twenty-three page pamphlet about the communist vision, written by Karl Marx and his collaborating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Marx mentions two societies with different means of production, one society is the feudal society and the other society is the _________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1864 Marx joined the International Working Men's Association or more commonly called the _______ 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"Philosophers have so far explained the world in various way: the point however is to ____________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Marx and his collaborating partner said a "______  ______" will rebuild a new society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Karl Marx's collaborating partner, they wrote a book about the communist vision together in 1848 (Last name).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 Crossword</dc:title>
  <dcterms:created xsi:type="dcterms:W3CDTF">2021-10-11T11:48:17Z</dcterms:created>
  <dcterms:modified xsi:type="dcterms:W3CDTF">2021-10-11T11:48:17Z</dcterms:modified>
</cp:coreProperties>
</file>