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Marx Crossword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working class was called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Engels said _______ is the "opiate of the masses"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government based on Marxist ideology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 radical revolutionary government in 1870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the philosopher who had the biggest impact on Marx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Birthplace of Karl Marx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Marx and Engels wrote the Communist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Marx's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Charles ________ criticized urban capitalism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Bolsheviks was named Vladimir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Marx Crossword Quiz</dc:title>
  <dcterms:created xsi:type="dcterms:W3CDTF">2021-10-11T11:48:21Z</dcterms:created>
  <dcterms:modified xsi:type="dcterms:W3CDTF">2021-10-11T11:48:21Z</dcterms:modified>
</cp:coreProperties>
</file>