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Marx, Marxism and Socialism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means the economy that determines much else in the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consequences to entrepreneurs scaling back their production because people can't afford the products. One of the consequences is the increasing _______________ of the working class as wages decline and more and more workers are unemployed.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key component of this aspect of Marxist theory is ______________ materialism.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Paris, Marx met _______________, a German born Manchester industrialist...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"The Communist Manifesto", Marx and Engels invoke the bastions of conservatism and the old order in Europe-- the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failure of the 1848 revolutions, Marx offered a vision that was realistic and hardheaded, not idealistic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secret society also wanted the establishment of a new society without classes and without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secret society's aim was  "the _______________ of the old bourgeoisie society based on class antagonisms..."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Marx's later work, however, was more historical and systematic, and attempted to create a _____________ of history and economics.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1847, Marx and Engels joined a secret society called the __________ League...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Marx, Marxism and Socialism</dc:title>
  <dcterms:created xsi:type="dcterms:W3CDTF">2021-10-11T11:48:28Z</dcterms:created>
  <dcterms:modified xsi:type="dcterms:W3CDTF">2021-10-11T11:48:28Z</dcterms:modified>
</cp:coreProperties>
</file>