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 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Marx  referred to as __________ explaining capitalism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USSR: Union of Soviet ________ Republics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Karl Marx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by Marx, Communist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"Liberty, equality, and__________"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industrialist who worked with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working class will reach ________ consciousness to realize they have nothing to gain from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reached when history 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 and Crossword</dc:title>
  <dcterms:created xsi:type="dcterms:W3CDTF">2021-10-11T11:48:30Z</dcterms:created>
  <dcterms:modified xsi:type="dcterms:W3CDTF">2021-10-11T11:48:30Z</dcterms:modified>
</cp:coreProperties>
</file>