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 and Modern Capitalism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adam smith    </w:t>
      </w:r>
      <w:r>
        <w:t xml:space="preserve">   capitalism    </w:t>
      </w:r>
      <w:r>
        <w:t xml:space="preserve">   david ricardo    </w:t>
      </w:r>
      <w:r>
        <w:t xml:space="preserve">   economy    </w:t>
      </w:r>
      <w:r>
        <w:t xml:space="preserve">   free trade regime    </w:t>
      </w:r>
      <w:r>
        <w:t xml:space="preserve">   government    </w:t>
      </w:r>
      <w:r>
        <w:t xml:space="preserve">   integration    </w:t>
      </w:r>
      <w:r>
        <w:t xml:space="preserve">   interdependence    </w:t>
      </w:r>
      <w:r>
        <w:t xml:space="preserve">   investment    </w:t>
      </w:r>
      <w:r>
        <w:t xml:space="preserve">   karl marx    </w:t>
      </w:r>
      <w:r>
        <w:t xml:space="preserve">   lehmann brothers    </w:t>
      </w:r>
      <w:r>
        <w:t xml:space="preserve">   liberalism    </w:t>
      </w:r>
      <w:r>
        <w:t xml:space="preserve">   loans    </w:t>
      </w:r>
      <w:r>
        <w:t xml:space="preserve">   method    </w:t>
      </w:r>
      <w:r>
        <w:t xml:space="preserve">   nationalism    </w:t>
      </w:r>
      <w:r>
        <w:t xml:space="preserve">   political    </w:t>
      </w:r>
      <w:r>
        <w:t xml:space="preserve">   revolutionary    </w:t>
      </w:r>
      <w:r>
        <w:t xml:space="preserve">   securitization    </w:t>
      </w:r>
      <w:r>
        <w:t xml:space="preserve">   stocks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 and Modern Capitalism</dc:title>
  <dcterms:created xsi:type="dcterms:W3CDTF">2021-10-11T11:48:39Z</dcterms:created>
  <dcterms:modified xsi:type="dcterms:W3CDTF">2021-10-11T11:48:39Z</dcterms:modified>
</cp:coreProperties>
</file>