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Marxism-Leninism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communism    </w:t>
      </w:r>
      <w:r>
        <w:t xml:space="preserve">   engels    </w:t>
      </w:r>
      <w:r>
        <w:t xml:space="preserve">   individuality    </w:t>
      </w:r>
      <w:r>
        <w:t xml:space="preserve">   Karl Marx    </w:t>
      </w:r>
      <w:r>
        <w:t xml:space="preserve">   Leninism    </w:t>
      </w:r>
      <w:r>
        <w:t xml:space="preserve">   Marxist    </w:t>
      </w:r>
      <w:r>
        <w:t xml:space="preserve">   materialism    </w:t>
      </w:r>
      <w:r>
        <w:t xml:space="preserve">   Morality    </w:t>
      </w:r>
      <w:r>
        <w:t xml:space="preserve">   morals    </w:t>
      </w:r>
      <w:r>
        <w:t xml:space="preserve">   philosophy    </w:t>
      </w:r>
      <w:r>
        <w:t xml:space="preserve">   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Marxism-Leninism</dc:title>
  <dcterms:created xsi:type="dcterms:W3CDTF">2021-10-11T11:49:09Z</dcterms:created>
  <dcterms:modified xsi:type="dcterms:W3CDTF">2021-10-11T11:49:09Z</dcterms:modified>
</cp:coreProperties>
</file>