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Marxism.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trosky    </w:t>
      </w:r>
      <w:r>
        <w:t xml:space="preserve">   capitalism    </w:t>
      </w:r>
      <w:r>
        <w:t xml:space="preserve">   tsarism    </w:t>
      </w:r>
      <w:r>
        <w:t xml:space="preserve">   communism    </w:t>
      </w:r>
      <w:r>
        <w:t xml:space="preserve">   socialism    </w:t>
      </w:r>
      <w:r>
        <w:t xml:space="preserve">   hengel    </w:t>
      </w:r>
      <w:r>
        <w:t xml:space="preserve">   engels    </w:t>
      </w:r>
      <w:r>
        <w:t xml:space="preserve">   mao    </w:t>
      </w:r>
      <w:r>
        <w:t xml:space="preserve">   nicholasII    </w:t>
      </w:r>
      <w:r>
        <w:t xml:space="preserve">   marxism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Marxism.</dc:title>
  <dcterms:created xsi:type="dcterms:W3CDTF">2021-10-11T11:48:54Z</dcterms:created>
  <dcterms:modified xsi:type="dcterms:W3CDTF">2021-10-11T11:48:54Z</dcterms:modified>
</cp:coreProperties>
</file>