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Marxism and Youth Subcultures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looked at Teddy Boys?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did young people use to be like their middle class superiors?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was Hall &amp; Jefferson's book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youth culture was ignored by the CCCS?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act was about ownership of the ground and surrounding area studied by Cohen about skinheads?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Who criticises Marxism for ignoring females?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are new Marxists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Who's style was a resistance to the middle class?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do Marxists call youth cultures?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class do Marxists relate youth subcultures 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looked at Skinheads?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produced lots of work on spectacular youth cultures?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group resisted against mainstream media and fashion?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looked at Mods and Punks?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suits did Mods wear?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Marxism and Youth Subcultures</dc:title>
  <dcterms:created xsi:type="dcterms:W3CDTF">2021-10-11T11:49:26Z</dcterms:created>
  <dcterms:modified xsi:type="dcterms:W3CDTF">2021-10-11T11:49:26Z</dcterms:modified>
</cp:coreProperties>
</file>