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Marxism    </w:t>
      </w:r>
      <w:r>
        <w:t xml:space="preserve">   Unemployment    </w:t>
      </w:r>
      <w:r>
        <w:t xml:space="preserve">   Social Class    </w:t>
      </w:r>
      <w:r>
        <w:t xml:space="preserve">   Spectacular    </w:t>
      </w:r>
      <w:r>
        <w:t xml:space="preserve">   Bricolage    </w:t>
      </w:r>
      <w:r>
        <w:t xml:space="preserve">   Punks    </w:t>
      </w:r>
      <w:r>
        <w:t xml:space="preserve">   Cohen    </w:t>
      </w:r>
      <w:r>
        <w:t xml:space="preserve">   Clarke    </w:t>
      </w:r>
      <w:r>
        <w:t xml:space="preserve">   Skinheads    </w:t>
      </w:r>
      <w:r>
        <w:t xml:space="preserve">   Rockers    </w:t>
      </w:r>
      <w:r>
        <w:t xml:space="preserve">   Mods    </w:t>
      </w:r>
      <w:r>
        <w:t xml:space="preserve">   Hebdige    </w:t>
      </w:r>
      <w:r>
        <w:t xml:space="preserve">   Neo-Marxists    </w:t>
      </w:r>
      <w:r>
        <w:t xml:space="preserve">   Teddyboys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</dc:title>
  <dcterms:created xsi:type="dcterms:W3CDTF">2021-10-11T11:48:58Z</dcterms:created>
  <dcterms:modified xsi:type="dcterms:W3CDTF">2021-10-11T11:48:58Z</dcterms:modified>
</cp:coreProperties>
</file>