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nate    </w:t>
      </w:r>
      <w:r>
        <w:t xml:space="preserve">   rhett    </w:t>
      </w:r>
      <w:r>
        <w:t xml:space="preserve">   steve    </w:t>
      </w:r>
      <w:r>
        <w:t xml:space="preserve">   gregor    </w:t>
      </w:r>
      <w:r>
        <w:t xml:space="preserve">   jewish    </w:t>
      </w:r>
      <w:r>
        <w:t xml:space="preserve">   society    </w:t>
      </w:r>
      <w:r>
        <w:t xml:space="preserve">   socialism    </w:t>
      </w:r>
      <w:r>
        <w:t xml:space="preserve">   kafka    </w:t>
      </w:r>
      <w:r>
        <w:t xml:space="preserve">   historian    </w:t>
      </w:r>
      <w:r>
        <w:t xml:space="preserve">   philosopher    </w:t>
      </w:r>
      <w:r>
        <w:t xml:space="preserve">   communism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 word search</dc:title>
  <dcterms:created xsi:type="dcterms:W3CDTF">2021-10-11T11:48:45Z</dcterms:created>
  <dcterms:modified xsi:type="dcterms:W3CDTF">2021-10-11T11:48:45Z</dcterms:modified>
</cp:coreProperties>
</file>