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Marxist explanation of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sociologist argued that what is defined as serious crime is ideologicallly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agencies of social control protect ______ class interests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Marxists argue that capitalist society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Offences committed by large companies or individuals acting on behalf of those companies is called _______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impression in official statistics that crime is mainly a working class phenomena is largely due to selective ___ enforcement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_________ is the driving force behind crime, according to traditional Marxists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Marxists regard the structure of society as being based on _______ between the rich and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Crime commtted by middle class individuals who abuse their work positions for personal gain, at the expense of their emplower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more recent Marxist theory which has developed a more sophisticated approach to crime is referred to as ___ Marxist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the dominance in society of the ruling class set of ideas over others, and acceptance and consent of them by the rest of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Marxist explanation of crime</dc:title>
  <dcterms:created xsi:type="dcterms:W3CDTF">2021-10-11T11:50:11Z</dcterms:created>
  <dcterms:modified xsi:type="dcterms:W3CDTF">2021-10-11T11:50:11Z</dcterms:modified>
</cp:coreProperties>
</file>