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MaryKay Seek N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skincare    </w:t>
      </w:r>
      <w:r>
        <w:t xml:space="preserve">   flawless    </w:t>
      </w:r>
      <w:r>
        <w:t xml:space="preserve">   foundation    </w:t>
      </w:r>
      <w:r>
        <w:t xml:space="preserve">   sunscreen    </w:t>
      </w:r>
      <w:r>
        <w:t xml:space="preserve">   concealer    </w:t>
      </w:r>
      <w:r>
        <w:t xml:space="preserve">   beauty    </w:t>
      </w:r>
      <w:r>
        <w:t xml:space="preserve">   color    </w:t>
      </w:r>
      <w:r>
        <w:t xml:space="preserve">   mascara    </w:t>
      </w:r>
      <w:r>
        <w:t xml:space="preserve">   highlighter    </w:t>
      </w:r>
      <w:r>
        <w:t xml:space="preserve">   chromafusion    </w:t>
      </w:r>
      <w:r>
        <w:t xml:space="preserve">   lipstick    </w:t>
      </w:r>
      <w:r>
        <w:t xml:space="preserve">   contour    </w:t>
      </w:r>
      <w:r>
        <w:t xml:space="preserve">   glow    </w:t>
      </w:r>
      <w:r>
        <w:t xml:space="preserve">   Palette    </w:t>
      </w:r>
      <w:r>
        <w:t xml:space="preserve">  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MaryKay Seek N Find</dc:title>
  <dcterms:created xsi:type="dcterms:W3CDTF">2021-10-11T11:50:17Z</dcterms:created>
  <dcterms:modified xsi:type="dcterms:W3CDTF">2021-10-11T11:50:17Z</dcterms:modified>
</cp:coreProperties>
</file>