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Adelaide Nutting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Mary's first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Nutting's family moved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Mary extend her training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Mary Nutting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sibling's did Mary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Mary's co-authur that helped her write the first two volumes of the History of Nursing?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Mary create the nuring program?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Nutting's became the first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John Hopkin, How many pursued in the nursing program with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Mary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Nutting create in her preparatory program?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Adelaide Nutting</dc:title>
  <dcterms:created xsi:type="dcterms:W3CDTF">2021-10-11T11:49:43Z</dcterms:created>
  <dcterms:modified xsi:type="dcterms:W3CDTF">2021-10-11T11:49:43Z</dcterms:modified>
</cp:coreProperties>
</file>