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Ann Cotton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murderer    </w:t>
      </w:r>
      <w:r>
        <w:t xml:space="preserve">   gastric pain    </w:t>
      </w:r>
      <w:r>
        <w:t xml:space="preserve">   fever    </w:t>
      </w:r>
      <w:r>
        <w:t xml:space="preserve">   married    </w:t>
      </w:r>
      <w:r>
        <w:t xml:space="preserve">   runaway    </w:t>
      </w:r>
      <w:r>
        <w:t xml:space="preserve">   dress maker    </w:t>
      </w:r>
      <w:r>
        <w:t xml:space="preserve">   nurse    </w:t>
      </w:r>
      <w:r>
        <w:t xml:space="preserve">   black widow    </w:t>
      </w:r>
      <w:r>
        <w:t xml:space="preserve">   serial killer    </w:t>
      </w:r>
      <w:r>
        <w:t xml:space="preserve">   money    </w:t>
      </w:r>
      <w:r>
        <w:t xml:space="preserve">   insurance    </w:t>
      </w:r>
      <w:r>
        <w:t xml:space="preserve">   arsenic    </w:t>
      </w:r>
      <w:r>
        <w:t xml:space="preserve">   mother    </w:t>
      </w:r>
      <w:r>
        <w:t xml:space="preserve">   children    </w:t>
      </w:r>
      <w:r>
        <w:t xml:space="preserve">   death    </w:t>
      </w:r>
      <w:r>
        <w:t xml:space="preserve">   hanged    </w:t>
      </w:r>
      <w:r>
        <w:t xml:space="preserve">   poisoned    </w:t>
      </w:r>
      <w:r>
        <w:t xml:space="preserve">   lovers    </w:t>
      </w:r>
      <w:r>
        <w:t xml:space="preserve">   husbands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Ann Cotton</dc:title>
  <dcterms:created xsi:type="dcterms:W3CDTF">2021-10-11T11:49:21Z</dcterms:created>
  <dcterms:modified xsi:type="dcterms:W3CDTF">2021-10-11T11:49:21Z</dcterms:modified>
</cp:coreProperties>
</file>