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Mary Anning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jurassic    </w:t>
      </w:r>
      <w:r>
        <w:t xml:space="preserve">   prehistoric    </w:t>
      </w:r>
      <w:r>
        <w:t xml:space="preserve">   lyme regis    </w:t>
      </w:r>
      <w:r>
        <w:t xml:space="preserve">   palaeontologist    </w:t>
      </w:r>
      <w:r>
        <w:t xml:space="preserve">   tray    </w:t>
      </w:r>
      <w:r>
        <w:t xml:space="preserve">   father    </w:t>
      </w:r>
      <w:r>
        <w:t xml:space="preserve">   lightning    </w:t>
      </w:r>
      <w:r>
        <w:t xml:space="preserve">   ichthyosaurus    </w:t>
      </w:r>
      <w:r>
        <w:t xml:space="preserve">   plesiosaur    </w:t>
      </w:r>
      <w:r>
        <w:t xml:space="preserve">   discovery    </w:t>
      </w:r>
      <w:r>
        <w:t xml:space="preserve">   chisel    </w:t>
      </w:r>
      <w:r>
        <w:t xml:space="preserve">   anning    </w:t>
      </w:r>
      <w:r>
        <w:t xml:space="preserve">   mary    </w:t>
      </w:r>
      <w:r>
        <w:t xml:space="preserve">   fossil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 Anning</dc:title>
  <dcterms:created xsi:type="dcterms:W3CDTF">2021-10-11T11:49:51Z</dcterms:created>
  <dcterms:modified xsi:type="dcterms:W3CDTF">2021-10-11T11:49:51Z</dcterms:modified>
</cp:coreProperties>
</file>