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dorset    </w:t>
      </w:r>
      <w:r>
        <w:t xml:space="preserve">   tools    </w:t>
      </w:r>
      <w:r>
        <w:t xml:space="preserve">   Ichthyosaurus    </w:t>
      </w:r>
      <w:r>
        <w:t xml:space="preserve">   skull    </w:t>
      </w:r>
      <w:r>
        <w:t xml:space="preserve">   scientist    </w:t>
      </w:r>
      <w:r>
        <w:t xml:space="preserve">   rocks    </w:t>
      </w:r>
      <w:r>
        <w:t xml:space="preserve">   teeth    </w:t>
      </w:r>
      <w:r>
        <w:t xml:space="preserve">   bones    </w:t>
      </w:r>
      <w:r>
        <w:t xml:space="preserve">   shells    </w:t>
      </w:r>
      <w:r>
        <w:t xml:space="preserve">   creature    </w:t>
      </w:r>
      <w:r>
        <w:t xml:space="preserve">   fossil    </w:t>
      </w:r>
      <w:r>
        <w:t xml:space="preserve">   jurassic    </w:t>
      </w:r>
      <w:r>
        <w:t xml:space="preserve">   Lyme Regis    </w:t>
      </w:r>
      <w:r>
        <w:t xml:space="preserve">   prehistoric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Anning</dc:title>
  <dcterms:created xsi:type="dcterms:W3CDTF">2021-10-11T11:49:11Z</dcterms:created>
  <dcterms:modified xsi:type="dcterms:W3CDTF">2021-10-11T11:49:11Z</dcterms:modified>
</cp:coreProperties>
</file>