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Anoints Jesus' Feet</w:t>
      </w:r>
    </w:p>
    <w:p>
      <w:pPr>
        <w:pStyle w:val="Questions"/>
      </w:pPr>
      <w:r>
        <w:t xml:space="preserve">1.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AETSR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TAAESRLAB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AITNNO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ORUP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FCAARREGN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AHRI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PIEW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USEJS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ETOTLB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FMPERUE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OXB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EVXINESEP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FETE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MARY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Anoints Jesus' Feet</dc:title>
  <dcterms:created xsi:type="dcterms:W3CDTF">2021-10-11T11:49:38Z</dcterms:created>
  <dcterms:modified xsi:type="dcterms:W3CDTF">2021-10-11T11:49:38Z</dcterms:modified>
</cp:coreProperties>
</file>