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Anoints Jesus' Feet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humble    </w:t>
      </w:r>
      <w:r>
        <w:t xml:space="preserve">   hair    </w:t>
      </w:r>
      <w:r>
        <w:t xml:space="preserve">   perfume    </w:t>
      </w:r>
      <w:r>
        <w:t xml:space="preserve">   spikenard    </w:t>
      </w:r>
      <w:r>
        <w:t xml:space="preserve">   oil    </w:t>
      </w:r>
      <w:r>
        <w:t xml:space="preserve">   dinner    </w:t>
      </w:r>
      <w:r>
        <w:t xml:space="preserve">   Lazarus    </w:t>
      </w:r>
      <w:r>
        <w:t xml:space="preserve">   Jesus    </w:t>
      </w:r>
      <w:r>
        <w:t xml:space="preserve">   Martha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Anoints Jesus' Feet</dc:title>
  <dcterms:created xsi:type="dcterms:W3CDTF">2021-10-11T11:48:34Z</dcterms:created>
  <dcterms:modified xsi:type="dcterms:W3CDTF">2021-10-11T11:48:34Z</dcterms:modified>
</cp:coreProperties>
</file>